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7C83C" w14:textId="77777777" w:rsidR="00AC5170" w:rsidRDefault="00AC5170" w:rsidP="00AC5170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14F67B1" wp14:editId="2D05A730">
            <wp:extent cx="1914525" cy="970353"/>
            <wp:effectExtent l="0" t="0" r="0" b="1270"/>
            <wp:docPr id="3311301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130168" name="Picture 33113016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27968" cy="977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7C5D6" w14:textId="7394F895" w:rsidR="009A2E64" w:rsidRDefault="00000000" w:rsidP="00AC5170">
      <w:pPr>
        <w:jc w:val="center"/>
      </w:pPr>
      <w:r>
        <w:rPr>
          <w:b/>
        </w:rPr>
        <w:t xml:space="preserve">Community Service Bursary Application </w:t>
      </w:r>
    </w:p>
    <w:p w14:paraId="6CD2CC5F" w14:textId="6FE38A83" w:rsidR="009A2E64" w:rsidRDefault="00000000" w:rsidP="00430D48">
      <w:pPr>
        <w:jc w:val="center"/>
      </w:pPr>
      <w:r>
        <w:rPr>
          <w:b/>
        </w:rPr>
        <w:t xml:space="preserve">Deadline: </w:t>
      </w:r>
      <w:r>
        <w:t>_</w:t>
      </w:r>
      <w:r w:rsidR="004153F0">
        <w:rPr>
          <w:b/>
          <w:bCs/>
        </w:rPr>
        <w:t>March 27</w:t>
      </w:r>
      <w:r w:rsidR="004153F0" w:rsidRPr="004153F0">
        <w:rPr>
          <w:b/>
          <w:bCs/>
          <w:vertAlign w:val="superscript"/>
        </w:rPr>
        <w:t>th</w:t>
      </w:r>
      <w:r w:rsidR="004153F0">
        <w:rPr>
          <w:b/>
          <w:bCs/>
        </w:rPr>
        <w:t xml:space="preserve"> </w:t>
      </w:r>
      <w:r w:rsidR="00A4648B" w:rsidRPr="00A4648B">
        <w:rPr>
          <w:b/>
          <w:bCs/>
        </w:rPr>
        <w:t>2026</w:t>
      </w:r>
      <w:r>
        <w:t xml:space="preserve">_    </w:t>
      </w:r>
      <w:r>
        <w:rPr>
          <w:b/>
        </w:rPr>
        <w:t xml:space="preserve">Submit to </w:t>
      </w:r>
      <w:r w:rsidR="00AC5170">
        <w:rPr>
          <w:b/>
        </w:rPr>
        <w:t>the legion by email</w:t>
      </w:r>
      <w:r>
        <w:rPr>
          <w:b/>
        </w:rPr>
        <w:t xml:space="preserve">: </w:t>
      </w:r>
      <w:hyperlink r:id="rId9" w:history="1">
        <w:r w:rsidR="00AC5170" w:rsidRPr="00E65B72">
          <w:rPr>
            <w:rStyle w:val="Hyperlink"/>
            <w:b/>
          </w:rPr>
          <w:t>rcl236stmarys@gmail.com</w:t>
        </w:r>
      </w:hyperlink>
      <w:r w:rsidR="00AC5170">
        <w:rPr>
          <w:b/>
        </w:rPr>
        <w:t xml:space="preserve"> or </w:t>
      </w:r>
      <w:hyperlink r:id="rId10" w:history="1">
        <w:r w:rsidR="00AC5170" w:rsidRPr="00AC5170">
          <w:rPr>
            <w:rStyle w:val="Hyperlink"/>
            <w:b/>
          </w:rPr>
          <w:t>coburncolin296@gmail.com</w:t>
        </w:r>
      </w:hyperlink>
    </w:p>
    <w:p w14:paraId="6DF747DA" w14:textId="77777777" w:rsidR="009A2E64" w:rsidRDefault="00000000">
      <w:pPr>
        <w:pStyle w:val="Heading1"/>
      </w:pPr>
      <w:r>
        <w:t>1) Applicant Information</w:t>
      </w:r>
    </w:p>
    <w:p w14:paraId="428C7367" w14:textId="77777777" w:rsidR="009A2E64" w:rsidRDefault="00000000">
      <w:r>
        <w:rPr>
          <w:b/>
        </w:rPr>
        <w:t xml:space="preserve">Full Name: </w:t>
      </w:r>
      <w:r>
        <w:t xml:space="preserve">____________________________________________  </w:t>
      </w:r>
    </w:p>
    <w:p w14:paraId="2133FDFA" w14:textId="77777777" w:rsidR="009A2E64" w:rsidRDefault="00000000">
      <w:r>
        <w:rPr>
          <w:b/>
        </w:rPr>
        <w:t xml:space="preserve">Address: </w:t>
      </w:r>
      <w:r>
        <w:t xml:space="preserve">____________________________________________  </w:t>
      </w:r>
    </w:p>
    <w:p w14:paraId="172B5D96" w14:textId="77777777" w:rsidR="00F96DF7" w:rsidRDefault="00000000">
      <w:r>
        <w:rPr>
          <w:b/>
        </w:rPr>
        <w:t xml:space="preserve">Phone: </w:t>
      </w:r>
      <w:r>
        <w:t xml:space="preserve">____________________  </w:t>
      </w:r>
    </w:p>
    <w:p w14:paraId="62A32534" w14:textId="6A13DDA8" w:rsidR="009A2E64" w:rsidRDefault="00000000">
      <w:r>
        <w:rPr>
          <w:b/>
        </w:rPr>
        <w:t xml:space="preserve">Email: </w:t>
      </w:r>
      <w:r>
        <w:t xml:space="preserve">____________________________  </w:t>
      </w:r>
    </w:p>
    <w:p w14:paraId="27D71D60" w14:textId="09745034" w:rsidR="009A2E64" w:rsidRDefault="00F96DF7">
      <w:r>
        <w:rPr>
          <w:b/>
        </w:rPr>
        <w:t>Grade Average</w:t>
      </w:r>
      <w:r w:rsidR="00000000">
        <w:rPr>
          <w:b/>
        </w:rPr>
        <w:t xml:space="preserve">: </w:t>
      </w:r>
      <w:r w:rsidR="00000000">
        <w:t xml:space="preserve">_______  </w:t>
      </w:r>
      <w:r>
        <w:t xml:space="preserve"> </w:t>
      </w:r>
      <w:r w:rsidR="00000000">
        <w:rPr>
          <w:b/>
        </w:rPr>
        <w:t xml:space="preserve">Graduation Year: </w:t>
      </w:r>
      <w:r w:rsidR="00000000">
        <w:t xml:space="preserve">_______  </w:t>
      </w:r>
    </w:p>
    <w:p w14:paraId="028EAB6B" w14:textId="77777777" w:rsidR="009A2E64" w:rsidRDefault="00000000">
      <w:pPr>
        <w:pStyle w:val="Heading1"/>
      </w:pPr>
      <w:r>
        <w:t>2) DCVI Involvement (Clubs, Teams, Leadership)</w:t>
      </w:r>
    </w:p>
    <w:p w14:paraId="3652DC8C" w14:textId="77777777" w:rsidR="009A2E64" w:rsidRDefault="00000000">
      <w:r>
        <w:t>List your school activities over the past few years (clubs, teams, student leadership, committees, arts, etc.).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A2E64" w14:paraId="6858A3C5" w14:textId="77777777">
        <w:tc>
          <w:tcPr>
            <w:tcW w:w="3120" w:type="dxa"/>
          </w:tcPr>
          <w:p w14:paraId="23E3B4F0" w14:textId="77777777" w:rsidR="009A2E64" w:rsidRDefault="00000000">
            <w:r>
              <w:t>Activity / Role</w:t>
            </w:r>
          </w:p>
        </w:tc>
        <w:tc>
          <w:tcPr>
            <w:tcW w:w="3120" w:type="dxa"/>
          </w:tcPr>
          <w:p w14:paraId="71A13001" w14:textId="77777777" w:rsidR="009A2E64" w:rsidRDefault="00000000">
            <w:r>
              <w:t>Years Involved</w:t>
            </w:r>
          </w:p>
        </w:tc>
        <w:tc>
          <w:tcPr>
            <w:tcW w:w="3120" w:type="dxa"/>
          </w:tcPr>
          <w:p w14:paraId="4FBB87E1" w14:textId="77777777" w:rsidR="009A2E64" w:rsidRDefault="00000000">
            <w:r>
              <w:t>Brief Description</w:t>
            </w:r>
          </w:p>
        </w:tc>
      </w:tr>
      <w:tr w:rsidR="009A2E64" w14:paraId="307C72F3" w14:textId="77777777">
        <w:tc>
          <w:tcPr>
            <w:tcW w:w="3120" w:type="dxa"/>
          </w:tcPr>
          <w:p w14:paraId="2B8F9F06" w14:textId="77777777" w:rsidR="009A2E64" w:rsidRDefault="009A2E64"/>
        </w:tc>
        <w:tc>
          <w:tcPr>
            <w:tcW w:w="3120" w:type="dxa"/>
          </w:tcPr>
          <w:p w14:paraId="3FD47695" w14:textId="77777777" w:rsidR="009A2E64" w:rsidRDefault="009A2E64"/>
        </w:tc>
        <w:tc>
          <w:tcPr>
            <w:tcW w:w="3120" w:type="dxa"/>
          </w:tcPr>
          <w:p w14:paraId="54D5FDF5" w14:textId="77777777" w:rsidR="009A2E64" w:rsidRDefault="009A2E64"/>
        </w:tc>
      </w:tr>
      <w:tr w:rsidR="009A2E64" w14:paraId="502C4A18" w14:textId="77777777">
        <w:tc>
          <w:tcPr>
            <w:tcW w:w="3120" w:type="dxa"/>
          </w:tcPr>
          <w:p w14:paraId="3152B10A" w14:textId="77777777" w:rsidR="009A2E64" w:rsidRDefault="009A2E64"/>
        </w:tc>
        <w:tc>
          <w:tcPr>
            <w:tcW w:w="3120" w:type="dxa"/>
          </w:tcPr>
          <w:p w14:paraId="4C5EA187" w14:textId="77777777" w:rsidR="009A2E64" w:rsidRDefault="009A2E64"/>
        </w:tc>
        <w:tc>
          <w:tcPr>
            <w:tcW w:w="3120" w:type="dxa"/>
          </w:tcPr>
          <w:p w14:paraId="65678A2A" w14:textId="77777777" w:rsidR="009A2E64" w:rsidRDefault="009A2E64"/>
        </w:tc>
      </w:tr>
      <w:tr w:rsidR="00E461DE" w14:paraId="4D4CDE62" w14:textId="77777777">
        <w:tc>
          <w:tcPr>
            <w:tcW w:w="3120" w:type="dxa"/>
          </w:tcPr>
          <w:p w14:paraId="47111569" w14:textId="77777777" w:rsidR="00E461DE" w:rsidRDefault="00E461DE"/>
        </w:tc>
        <w:tc>
          <w:tcPr>
            <w:tcW w:w="3120" w:type="dxa"/>
          </w:tcPr>
          <w:p w14:paraId="756F2825" w14:textId="77777777" w:rsidR="00E461DE" w:rsidRDefault="00E461DE"/>
        </w:tc>
        <w:tc>
          <w:tcPr>
            <w:tcW w:w="3120" w:type="dxa"/>
          </w:tcPr>
          <w:p w14:paraId="44640CD3" w14:textId="77777777" w:rsidR="00E461DE" w:rsidRDefault="00E461DE"/>
        </w:tc>
      </w:tr>
      <w:tr w:rsidR="00E461DE" w14:paraId="2F3B8846" w14:textId="77777777">
        <w:tc>
          <w:tcPr>
            <w:tcW w:w="3120" w:type="dxa"/>
          </w:tcPr>
          <w:p w14:paraId="18FC2661" w14:textId="77777777" w:rsidR="00E461DE" w:rsidRDefault="00E461DE"/>
        </w:tc>
        <w:tc>
          <w:tcPr>
            <w:tcW w:w="3120" w:type="dxa"/>
          </w:tcPr>
          <w:p w14:paraId="1C590360" w14:textId="77777777" w:rsidR="00E461DE" w:rsidRDefault="00E461DE"/>
        </w:tc>
        <w:tc>
          <w:tcPr>
            <w:tcW w:w="3120" w:type="dxa"/>
          </w:tcPr>
          <w:p w14:paraId="1DE32CD4" w14:textId="77777777" w:rsidR="00E461DE" w:rsidRDefault="00E461DE"/>
        </w:tc>
      </w:tr>
      <w:tr w:rsidR="00E461DE" w14:paraId="105B34FC" w14:textId="77777777">
        <w:tc>
          <w:tcPr>
            <w:tcW w:w="3120" w:type="dxa"/>
          </w:tcPr>
          <w:p w14:paraId="19E7B54E" w14:textId="77777777" w:rsidR="00E461DE" w:rsidRDefault="00E461DE"/>
        </w:tc>
        <w:tc>
          <w:tcPr>
            <w:tcW w:w="3120" w:type="dxa"/>
          </w:tcPr>
          <w:p w14:paraId="69233CF0" w14:textId="77777777" w:rsidR="00E461DE" w:rsidRDefault="00E461DE"/>
        </w:tc>
        <w:tc>
          <w:tcPr>
            <w:tcW w:w="3120" w:type="dxa"/>
          </w:tcPr>
          <w:p w14:paraId="07E5A798" w14:textId="77777777" w:rsidR="00E461DE" w:rsidRDefault="00E461DE"/>
        </w:tc>
      </w:tr>
    </w:tbl>
    <w:p w14:paraId="3CBD6021" w14:textId="6F4C732A" w:rsidR="009A2E64" w:rsidRDefault="00000000">
      <w:pPr>
        <w:pStyle w:val="Heading1"/>
      </w:pPr>
      <w:r>
        <w:t xml:space="preserve">3) Service, Sports, and Other Involvement </w:t>
      </w:r>
    </w:p>
    <w:p w14:paraId="481DAF33" w14:textId="77777777" w:rsidR="009A2E64" w:rsidRDefault="00000000">
      <w:r>
        <w:t>Include community volunteering, sports (school or community), and other major involvement (work, caregiving, community groups, coaching, mentoring, etc.).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69"/>
        <w:gridCol w:w="1871"/>
        <w:gridCol w:w="1870"/>
        <w:gridCol w:w="1870"/>
      </w:tblGrid>
      <w:tr w:rsidR="009A2E64" w14:paraId="2A1ED6E7" w14:textId="77777777">
        <w:tc>
          <w:tcPr>
            <w:tcW w:w="1872" w:type="dxa"/>
          </w:tcPr>
          <w:p w14:paraId="35D70FDE" w14:textId="77777777" w:rsidR="009A2E64" w:rsidRDefault="00000000">
            <w:r>
              <w:t>Organization / Team / Activity</w:t>
            </w:r>
          </w:p>
        </w:tc>
        <w:tc>
          <w:tcPr>
            <w:tcW w:w="1872" w:type="dxa"/>
          </w:tcPr>
          <w:p w14:paraId="16889769" w14:textId="77777777" w:rsidR="009A2E64" w:rsidRDefault="00000000">
            <w:r>
              <w:t>Role / What you did</w:t>
            </w:r>
          </w:p>
        </w:tc>
        <w:tc>
          <w:tcPr>
            <w:tcW w:w="1872" w:type="dxa"/>
          </w:tcPr>
          <w:p w14:paraId="11254FDE" w14:textId="77777777" w:rsidR="009A2E64" w:rsidRDefault="00000000">
            <w:r>
              <w:t>Dates/Years</w:t>
            </w:r>
          </w:p>
        </w:tc>
        <w:tc>
          <w:tcPr>
            <w:tcW w:w="1872" w:type="dxa"/>
          </w:tcPr>
          <w:p w14:paraId="5F75BE61" w14:textId="77777777" w:rsidR="009A2E64" w:rsidRDefault="00000000">
            <w:r>
              <w:t>Approx. Hours (if applicable)</w:t>
            </w:r>
          </w:p>
        </w:tc>
        <w:tc>
          <w:tcPr>
            <w:tcW w:w="1872" w:type="dxa"/>
          </w:tcPr>
          <w:p w14:paraId="43157B0F" w14:textId="77777777" w:rsidR="009A2E64" w:rsidRDefault="00000000">
            <w:r>
              <w:t>Impact (what changed or who it helped)</w:t>
            </w:r>
          </w:p>
        </w:tc>
      </w:tr>
      <w:tr w:rsidR="009A2E64" w14:paraId="16438DE4" w14:textId="77777777">
        <w:tc>
          <w:tcPr>
            <w:tcW w:w="1872" w:type="dxa"/>
          </w:tcPr>
          <w:p w14:paraId="7C271755" w14:textId="77777777" w:rsidR="009A2E64" w:rsidRDefault="009A2E64"/>
        </w:tc>
        <w:tc>
          <w:tcPr>
            <w:tcW w:w="1872" w:type="dxa"/>
          </w:tcPr>
          <w:p w14:paraId="02B719A9" w14:textId="77777777" w:rsidR="009A2E64" w:rsidRDefault="009A2E64"/>
        </w:tc>
        <w:tc>
          <w:tcPr>
            <w:tcW w:w="1872" w:type="dxa"/>
          </w:tcPr>
          <w:p w14:paraId="45600C96" w14:textId="77777777" w:rsidR="009A2E64" w:rsidRDefault="009A2E64"/>
        </w:tc>
        <w:tc>
          <w:tcPr>
            <w:tcW w:w="1872" w:type="dxa"/>
          </w:tcPr>
          <w:p w14:paraId="10CFA612" w14:textId="77777777" w:rsidR="009A2E64" w:rsidRDefault="009A2E64"/>
        </w:tc>
        <w:tc>
          <w:tcPr>
            <w:tcW w:w="1872" w:type="dxa"/>
          </w:tcPr>
          <w:p w14:paraId="0922C746" w14:textId="77777777" w:rsidR="009A2E64" w:rsidRDefault="009A2E64"/>
        </w:tc>
      </w:tr>
      <w:tr w:rsidR="009A2E64" w14:paraId="5012C6F9" w14:textId="77777777">
        <w:tc>
          <w:tcPr>
            <w:tcW w:w="1872" w:type="dxa"/>
          </w:tcPr>
          <w:p w14:paraId="38A725EA" w14:textId="77777777" w:rsidR="009A2E64" w:rsidRDefault="009A2E64"/>
        </w:tc>
        <w:tc>
          <w:tcPr>
            <w:tcW w:w="1872" w:type="dxa"/>
          </w:tcPr>
          <w:p w14:paraId="7F6663C9" w14:textId="77777777" w:rsidR="009A2E64" w:rsidRDefault="009A2E64"/>
        </w:tc>
        <w:tc>
          <w:tcPr>
            <w:tcW w:w="1872" w:type="dxa"/>
          </w:tcPr>
          <w:p w14:paraId="160F17CC" w14:textId="77777777" w:rsidR="009A2E64" w:rsidRDefault="009A2E64"/>
        </w:tc>
        <w:tc>
          <w:tcPr>
            <w:tcW w:w="1872" w:type="dxa"/>
          </w:tcPr>
          <w:p w14:paraId="5C10B7A9" w14:textId="77777777" w:rsidR="009A2E64" w:rsidRDefault="009A2E64"/>
        </w:tc>
        <w:tc>
          <w:tcPr>
            <w:tcW w:w="1872" w:type="dxa"/>
          </w:tcPr>
          <w:p w14:paraId="0862C456" w14:textId="77777777" w:rsidR="009A2E64" w:rsidRDefault="009A2E64"/>
        </w:tc>
      </w:tr>
      <w:tr w:rsidR="00E461DE" w14:paraId="68CC5580" w14:textId="77777777">
        <w:tc>
          <w:tcPr>
            <w:tcW w:w="1872" w:type="dxa"/>
          </w:tcPr>
          <w:p w14:paraId="7D89FF64" w14:textId="77777777" w:rsidR="00E461DE" w:rsidRDefault="00E461DE"/>
        </w:tc>
        <w:tc>
          <w:tcPr>
            <w:tcW w:w="1872" w:type="dxa"/>
          </w:tcPr>
          <w:p w14:paraId="3217A800" w14:textId="77777777" w:rsidR="00E461DE" w:rsidRDefault="00E461DE"/>
        </w:tc>
        <w:tc>
          <w:tcPr>
            <w:tcW w:w="1872" w:type="dxa"/>
          </w:tcPr>
          <w:p w14:paraId="5094C777" w14:textId="77777777" w:rsidR="00E461DE" w:rsidRDefault="00E461DE"/>
        </w:tc>
        <w:tc>
          <w:tcPr>
            <w:tcW w:w="1872" w:type="dxa"/>
          </w:tcPr>
          <w:p w14:paraId="76B4F44C" w14:textId="77777777" w:rsidR="00E461DE" w:rsidRDefault="00E461DE"/>
        </w:tc>
        <w:tc>
          <w:tcPr>
            <w:tcW w:w="1872" w:type="dxa"/>
          </w:tcPr>
          <w:p w14:paraId="170D002C" w14:textId="77777777" w:rsidR="00E461DE" w:rsidRDefault="00E461DE"/>
        </w:tc>
      </w:tr>
      <w:tr w:rsidR="00E461DE" w14:paraId="4CB1D7E6" w14:textId="77777777">
        <w:tc>
          <w:tcPr>
            <w:tcW w:w="1872" w:type="dxa"/>
          </w:tcPr>
          <w:p w14:paraId="01F8EE37" w14:textId="77777777" w:rsidR="00E461DE" w:rsidRDefault="00E461DE"/>
        </w:tc>
        <w:tc>
          <w:tcPr>
            <w:tcW w:w="1872" w:type="dxa"/>
          </w:tcPr>
          <w:p w14:paraId="45D757DF" w14:textId="77777777" w:rsidR="00E461DE" w:rsidRDefault="00E461DE"/>
        </w:tc>
        <w:tc>
          <w:tcPr>
            <w:tcW w:w="1872" w:type="dxa"/>
          </w:tcPr>
          <w:p w14:paraId="7152E013" w14:textId="77777777" w:rsidR="00E461DE" w:rsidRDefault="00E461DE"/>
        </w:tc>
        <w:tc>
          <w:tcPr>
            <w:tcW w:w="1872" w:type="dxa"/>
          </w:tcPr>
          <w:p w14:paraId="136B367C" w14:textId="77777777" w:rsidR="00E461DE" w:rsidRDefault="00E461DE"/>
        </w:tc>
        <w:tc>
          <w:tcPr>
            <w:tcW w:w="1872" w:type="dxa"/>
          </w:tcPr>
          <w:p w14:paraId="1315F703" w14:textId="77777777" w:rsidR="00E461DE" w:rsidRDefault="00E461DE"/>
        </w:tc>
      </w:tr>
    </w:tbl>
    <w:p w14:paraId="4403DB42" w14:textId="77777777" w:rsidR="00AC5170" w:rsidRDefault="00AC5170">
      <w:pPr>
        <w:rPr>
          <w:b/>
        </w:rPr>
      </w:pPr>
    </w:p>
    <w:p w14:paraId="7B680CFB" w14:textId="3C0E95DF" w:rsidR="009A2E64" w:rsidRDefault="00AC5170">
      <w:r>
        <w:rPr>
          <w:b/>
        </w:rPr>
        <w:t xml:space="preserve">What was you most meaningful service involvement and why (4-6 sentences): </w:t>
      </w:r>
    </w:p>
    <w:p w14:paraId="61C6E0CF" w14:textId="77777777" w:rsidR="009A2E64" w:rsidRDefault="00000000">
      <w:r>
        <w:t>________________________________________________________________________________</w:t>
      </w:r>
    </w:p>
    <w:p w14:paraId="25AB4722" w14:textId="429978BB" w:rsidR="009A2E64" w:rsidRDefault="00000000">
      <w:r>
        <w:rPr>
          <w:b/>
        </w:rPr>
        <w:t xml:space="preserve">Part-time work or major responsibilities? </w:t>
      </w:r>
      <w:proofErr w:type="gramStart"/>
      <w:r>
        <w:t>[ ]</w:t>
      </w:r>
      <w:proofErr w:type="gramEnd"/>
      <w:r>
        <w:t xml:space="preserve"> No</w:t>
      </w:r>
      <w:proofErr w:type="gramStart"/>
      <w:r>
        <w:t xml:space="preserve">   [</w:t>
      </w:r>
      <w:proofErr w:type="gramEnd"/>
      <w:r>
        <w:t xml:space="preserve"> ] Yes   </w:t>
      </w:r>
      <w:r w:rsidR="00AE75DB">
        <w:br/>
      </w:r>
      <w:r>
        <w:rPr>
          <w:b/>
        </w:rPr>
        <w:t xml:space="preserve">If yes, briefly explain </w:t>
      </w:r>
      <w:r w:rsidR="00AE75DB">
        <w:rPr>
          <w:b/>
        </w:rPr>
        <w:t xml:space="preserve">job </w:t>
      </w:r>
      <w:r>
        <w:rPr>
          <w:b/>
        </w:rPr>
        <w:t xml:space="preserve">and hours/week: </w:t>
      </w:r>
      <w:r>
        <w:t>______________________________________</w:t>
      </w:r>
    </w:p>
    <w:p w14:paraId="36D4A657" w14:textId="77777777" w:rsidR="009A2E64" w:rsidRDefault="00000000">
      <w:pPr>
        <w:pStyle w:val="Heading1"/>
      </w:pPr>
      <w:r>
        <w:t>4) Post-Secondary Plans</w:t>
      </w:r>
    </w:p>
    <w:p w14:paraId="16FE19EB" w14:textId="214929C7" w:rsidR="009A2E64" w:rsidRDefault="00000000">
      <w:r>
        <w:rPr>
          <w:b/>
        </w:rPr>
        <w:t xml:space="preserve">School and program you plan to attend: </w:t>
      </w:r>
    </w:p>
    <w:p w14:paraId="2D351CB2" w14:textId="77777777" w:rsidR="009A2E64" w:rsidRDefault="00000000">
      <w:r>
        <w:t>________________________________________________________________________________</w:t>
      </w:r>
    </w:p>
    <w:p w14:paraId="699AA7B6" w14:textId="77777777" w:rsidR="009A2E64" w:rsidRDefault="00000000">
      <w:r>
        <w:rPr>
          <w:b/>
        </w:rPr>
        <w:t xml:space="preserve">Start date (month/year): </w:t>
      </w:r>
      <w:r>
        <w:t>______________________</w:t>
      </w:r>
    </w:p>
    <w:p w14:paraId="21B760E8" w14:textId="0BBB0953" w:rsidR="009A2E64" w:rsidRDefault="00000000">
      <w:r>
        <w:rPr>
          <w:b/>
        </w:rPr>
        <w:t xml:space="preserve">Career goal or direction (1-2 sentences): </w:t>
      </w:r>
      <w:r>
        <w:t>____________________________________________________________</w:t>
      </w:r>
    </w:p>
    <w:p w14:paraId="130D6300" w14:textId="77777777" w:rsidR="009A2E64" w:rsidRDefault="00000000">
      <w:pPr>
        <w:pStyle w:val="Heading1"/>
      </w:pPr>
      <w:r>
        <w:t>5) Required Essay (Attach as a separate page)</w:t>
      </w:r>
    </w:p>
    <w:p w14:paraId="039BABC1" w14:textId="77777777" w:rsidR="009A2E64" w:rsidRDefault="00000000">
      <w:r>
        <w:rPr>
          <w:b/>
        </w:rPr>
        <w:t xml:space="preserve">Length: </w:t>
      </w:r>
      <w:r>
        <w:t>500-900 words</w:t>
      </w:r>
    </w:p>
    <w:p w14:paraId="0618B9CC" w14:textId="1FF838E7" w:rsidR="009A2E64" w:rsidRDefault="00000000">
      <w:r>
        <w:t xml:space="preserve">Your essay </w:t>
      </w:r>
      <w:r w:rsidR="00E461DE">
        <w:t>should</w:t>
      </w:r>
      <w:r>
        <w:t xml:space="preserve"> include:</w:t>
      </w:r>
    </w:p>
    <w:p w14:paraId="7E9EA1C5" w14:textId="77777777" w:rsidR="00E461DE" w:rsidRDefault="00000000" w:rsidP="00E461DE">
      <w:pPr>
        <w:pStyle w:val="ListBullet"/>
      </w:pPr>
      <w:r>
        <w:t>A brief introduction about yourself</w:t>
      </w:r>
    </w:p>
    <w:p w14:paraId="68334D70" w14:textId="13F023EB" w:rsidR="00E461DE" w:rsidRDefault="00E461DE" w:rsidP="00E461DE">
      <w:pPr>
        <w:pStyle w:val="ListBullet"/>
      </w:pPr>
      <w:r>
        <w:t>Why community service matters to you and what you learned</w:t>
      </w:r>
    </w:p>
    <w:p w14:paraId="7806336D" w14:textId="77777777" w:rsidR="009A2E64" w:rsidRDefault="00000000">
      <w:pPr>
        <w:pStyle w:val="ListBullet"/>
      </w:pPr>
      <w:r>
        <w:t>Activities at DCVI and in the community (including service)</w:t>
      </w:r>
    </w:p>
    <w:p w14:paraId="20EFDFA6" w14:textId="77777777" w:rsidR="009A2E64" w:rsidRDefault="00000000">
      <w:pPr>
        <w:pStyle w:val="ListBullet"/>
      </w:pPr>
      <w:r>
        <w:t>Sports involvement (if applicable)</w:t>
      </w:r>
    </w:p>
    <w:p w14:paraId="2D63B14E" w14:textId="77777777" w:rsidR="009A2E64" w:rsidRDefault="00000000">
      <w:pPr>
        <w:pStyle w:val="ListBullet"/>
      </w:pPr>
      <w:r>
        <w:t>Your post-secondary plans</w:t>
      </w:r>
    </w:p>
    <w:p w14:paraId="63EE0533" w14:textId="77777777" w:rsidR="009A2E64" w:rsidRDefault="00000000">
      <w:r>
        <w:rPr>
          <w:b/>
        </w:rPr>
        <w:t xml:space="preserve">Essay Title: </w:t>
      </w:r>
      <w:r>
        <w:t>___________________________________________</w:t>
      </w:r>
    </w:p>
    <w:p w14:paraId="3D4A5549" w14:textId="06A37338" w:rsidR="009A2E64" w:rsidRDefault="00000000">
      <w:pPr>
        <w:pStyle w:val="Heading1"/>
      </w:pPr>
      <w:r>
        <w:t xml:space="preserve">6) Reference </w:t>
      </w:r>
    </w:p>
    <w:p w14:paraId="67B6B09A" w14:textId="406BBB7B" w:rsidR="009A2E64" w:rsidRDefault="00000000">
      <w:r>
        <w:t>One person who can speak to your community involvement (</w:t>
      </w:r>
      <w:proofErr w:type="spellStart"/>
      <w:r w:rsidR="00F96DF7">
        <w:t>ie</w:t>
      </w:r>
      <w:proofErr w:type="spellEnd"/>
      <w:r w:rsidR="00F96DF7">
        <w:t xml:space="preserve"> </w:t>
      </w:r>
      <w:r>
        <w:t>teacher, coach, employer).</w:t>
      </w:r>
    </w:p>
    <w:p w14:paraId="6DA8F874" w14:textId="6189B9FC" w:rsidR="009A2E64" w:rsidRDefault="00000000">
      <w:r>
        <w:rPr>
          <w:b/>
        </w:rPr>
        <w:t xml:space="preserve">Name: </w:t>
      </w:r>
      <w:r>
        <w:t>____________________________________</w:t>
      </w:r>
      <w:r w:rsidR="00F96DF7">
        <w:t xml:space="preserve"> </w:t>
      </w:r>
      <w:r>
        <w:rPr>
          <w:b/>
        </w:rPr>
        <w:t xml:space="preserve">Role/Relationship: </w:t>
      </w:r>
      <w:r>
        <w:t>__________________________</w:t>
      </w:r>
    </w:p>
    <w:p w14:paraId="06506298" w14:textId="77777777" w:rsidR="009A2E64" w:rsidRDefault="00000000">
      <w:r>
        <w:rPr>
          <w:b/>
        </w:rPr>
        <w:t xml:space="preserve">Phone/Email: </w:t>
      </w:r>
      <w:r>
        <w:t>______________________________</w:t>
      </w:r>
    </w:p>
    <w:p w14:paraId="2AF82FCF" w14:textId="77777777" w:rsidR="00AE75DB" w:rsidRDefault="00AE75DB"/>
    <w:p w14:paraId="03D69042" w14:textId="77777777" w:rsidR="00AE75DB" w:rsidRDefault="00AE75DB"/>
    <w:p w14:paraId="2AC304F3" w14:textId="77777777" w:rsidR="00AE75DB" w:rsidRDefault="00AE75DB"/>
    <w:p w14:paraId="58641CD7" w14:textId="1F5FEF02" w:rsidR="00F96DF7" w:rsidRDefault="00F96DF7" w:rsidP="00F96DF7">
      <w:pPr>
        <w:pStyle w:val="Heading1"/>
      </w:pPr>
      <w:r>
        <w:lastRenderedPageBreak/>
        <w:t>7</w:t>
      </w:r>
      <w:r>
        <w:t xml:space="preserve">) </w:t>
      </w:r>
      <w:r>
        <w:t xml:space="preserve">Legion </w:t>
      </w:r>
      <w:r>
        <w:t>Reference</w:t>
      </w:r>
    </w:p>
    <w:p w14:paraId="128F666A" w14:textId="77777777" w:rsidR="00F96DF7" w:rsidRDefault="00F96DF7" w:rsidP="00F96DF7"/>
    <w:p w14:paraId="3E780222" w14:textId="073CE4B6" w:rsidR="00F96DF7" w:rsidRDefault="00F96DF7" w:rsidP="00F96DF7">
      <w:r w:rsidRPr="00F96DF7">
        <w:t>Members name: ____________________________ Branch: ____________________________</w:t>
      </w:r>
      <w:r w:rsidRPr="00F96DF7">
        <w:t xml:space="preserve"> </w:t>
      </w:r>
    </w:p>
    <w:p w14:paraId="1CC82B3F" w14:textId="6989E49A" w:rsidR="00F96DF7" w:rsidRDefault="00F96DF7" w:rsidP="00F96DF7">
      <w:r>
        <w:rPr>
          <w:b/>
        </w:rPr>
        <w:t>Summarize how the legion is important or helps your community, your family or</w:t>
      </w:r>
      <w:r>
        <w:rPr>
          <w:b/>
        </w:rPr>
        <w:t xml:space="preserve"> </w:t>
      </w:r>
      <w:r>
        <w:rPr>
          <w:b/>
        </w:rPr>
        <w:t xml:space="preserve">yourself </w:t>
      </w:r>
      <w:r>
        <w:rPr>
          <w:b/>
        </w:rPr>
        <w:t xml:space="preserve">(4-6 sentences): </w:t>
      </w:r>
      <w:r>
        <w:rPr>
          <w:b/>
        </w:rPr>
        <w:br/>
      </w:r>
      <w:r>
        <w:t>________________________________________________________________________________</w:t>
      </w:r>
    </w:p>
    <w:p w14:paraId="351E98A3" w14:textId="462FD39F" w:rsidR="00F96DF7" w:rsidRDefault="00F96DF7" w:rsidP="00F96DF7"/>
    <w:p w14:paraId="54E31CC9" w14:textId="3A5A7DCE" w:rsidR="009A2E64" w:rsidRDefault="00F96DF7">
      <w:pPr>
        <w:pStyle w:val="Heading1"/>
      </w:pPr>
      <w:r>
        <w:t>8</w:t>
      </w:r>
      <w:r w:rsidR="00000000">
        <w:t>) Applicant Declaration</w:t>
      </w:r>
    </w:p>
    <w:p w14:paraId="27D4345F" w14:textId="77777777" w:rsidR="009A2E64" w:rsidRDefault="00000000">
      <w:r>
        <w:t>I certify that the information provided is accurate and that this application is my own work.</w:t>
      </w:r>
    </w:p>
    <w:p w14:paraId="12E9E2D4" w14:textId="77777777" w:rsidR="009A2E64" w:rsidRDefault="00000000">
      <w:r>
        <w:rPr>
          <w:b/>
        </w:rPr>
        <w:t xml:space="preserve">Signature: </w:t>
      </w:r>
      <w:r>
        <w:t xml:space="preserve">___________________________________    </w:t>
      </w:r>
      <w:r>
        <w:rPr>
          <w:b/>
        </w:rPr>
        <w:t xml:space="preserve">Date: </w:t>
      </w:r>
      <w:r>
        <w:t>________________</w:t>
      </w:r>
    </w:p>
    <w:sectPr w:rsidR="009A2E64" w:rsidSect="0003461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171EE" w14:textId="77777777" w:rsidR="009C6487" w:rsidRDefault="009C6487" w:rsidP="00F96DF7">
      <w:pPr>
        <w:spacing w:after="0" w:line="240" w:lineRule="auto"/>
      </w:pPr>
      <w:r>
        <w:separator/>
      </w:r>
    </w:p>
  </w:endnote>
  <w:endnote w:type="continuationSeparator" w:id="0">
    <w:p w14:paraId="15518718" w14:textId="77777777" w:rsidR="009C6487" w:rsidRDefault="009C6487" w:rsidP="00F96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143235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B6291EB" w14:textId="51F4861E" w:rsidR="00F96DF7" w:rsidRDefault="00F96DF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4C521B" w14:textId="77777777" w:rsidR="00F96DF7" w:rsidRDefault="00F96D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E3008" w14:textId="77777777" w:rsidR="009C6487" w:rsidRDefault="009C6487" w:rsidP="00F96DF7">
      <w:pPr>
        <w:spacing w:after="0" w:line="240" w:lineRule="auto"/>
      </w:pPr>
      <w:r>
        <w:separator/>
      </w:r>
    </w:p>
  </w:footnote>
  <w:footnote w:type="continuationSeparator" w:id="0">
    <w:p w14:paraId="350E73C0" w14:textId="77777777" w:rsidR="009C6487" w:rsidRDefault="009C6487" w:rsidP="00F96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7027814">
    <w:abstractNumId w:val="8"/>
  </w:num>
  <w:num w:numId="2" w16cid:durableId="787435267">
    <w:abstractNumId w:val="6"/>
  </w:num>
  <w:num w:numId="3" w16cid:durableId="1733649052">
    <w:abstractNumId w:val="5"/>
  </w:num>
  <w:num w:numId="4" w16cid:durableId="214244578">
    <w:abstractNumId w:val="4"/>
  </w:num>
  <w:num w:numId="5" w16cid:durableId="363604675">
    <w:abstractNumId w:val="7"/>
  </w:num>
  <w:num w:numId="6" w16cid:durableId="157304935">
    <w:abstractNumId w:val="3"/>
  </w:num>
  <w:num w:numId="7" w16cid:durableId="480268511">
    <w:abstractNumId w:val="2"/>
  </w:num>
  <w:num w:numId="8" w16cid:durableId="14698752">
    <w:abstractNumId w:val="1"/>
  </w:num>
  <w:num w:numId="9" w16cid:durableId="273682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153F0"/>
    <w:rsid w:val="00430D48"/>
    <w:rsid w:val="00972322"/>
    <w:rsid w:val="009734CB"/>
    <w:rsid w:val="009A2E64"/>
    <w:rsid w:val="009C6487"/>
    <w:rsid w:val="00A4648B"/>
    <w:rsid w:val="00AA1D8D"/>
    <w:rsid w:val="00AC5170"/>
    <w:rsid w:val="00AE75DB"/>
    <w:rsid w:val="00B47730"/>
    <w:rsid w:val="00CB0664"/>
    <w:rsid w:val="00E461DE"/>
    <w:rsid w:val="00F96DF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0BBE4E"/>
  <w14:defaultImageDpi w14:val="300"/>
  <w15:docId w15:val="{D003FB25-387F-4AD6-BBEE-6BD749C5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C51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5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CSTARVR\Downloads\coburncolin296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cl236stmary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scott sumpter</cp:lastModifiedBy>
  <cp:revision>4</cp:revision>
  <dcterms:created xsi:type="dcterms:W3CDTF">2026-02-26T19:21:00Z</dcterms:created>
  <dcterms:modified xsi:type="dcterms:W3CDTF">2026-02-26T21:45:00Z</dcterms:modified>
  <cp:category/>
</cp:coreProperties>
</file>